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书名：恽铁樵医案</w:t>
      </w:r>
    </w:p>
    <w:p>
      <w:r>
        <w:t>作者：孙玲，刘松林著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恽铁樵医案 评论地址：https://www.jiaokey.com/book/detail/12642215.html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