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书名：线索  艺术在生活中的四种可能</w:t>
      </w:r>
    </w:p>
    <w:p>
      <w:r>
        <w:t>作者：舒可文著</w:t>
      </w:r>
    </w:p>
    <w:p>
      <w:r>
        <w:t>出版社：北京：文化艺术出版社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线索  艺术在生活中的四种可能 评论地址：https://www.jiaokey.com/book/detail/12642241.html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