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书名：滇云历年传  第3册  卷9-12</w:t>
      </w:r>
    </w:p>
    <w:p>
      <w:r>
        <w:t>作者：</w:t>
      </w:r>
    </w:p>
    <w:p>
      <w:r>
        <w:t>出版社：云南民族学院历史系图书馆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滇云历年传  第3册  卷9-12 评论地址：https://www.jiaokey.com/book/detail/12642317.html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