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书名：销售新人心理训练7日通</w:t>
      </w:r>
    </w:p>
    <w:p>
      <w:r>
        <w:t>作者:许进，孙瑞编著</w:t>
      </w:r>
    </w:p>
    <w:p>
      <w:r>
        <w:t>出版社:北京：机械工业出版社</w:t>
      </w:r>
    </w:p>
    <w:p>
      <w:r>
        <w:t>出版日期：2010.08</w:t>
      </w:r>
    </w:p>
    <w:p>
      <w:r>
        <w:t>总页数：221</w:t>
      </w:r>
    </w:p>
    <w:p>
      <w:r>
        <w:t>更多请访问教客网:www.jiaokey.com</w:t>
      </w:r>
    </w:p>
    <w:p>
      <w:r>
        <w:t>销售新人心理训练7日通评论地址：https://www.jiaokey.com/book/detail/12642912.html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