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4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新编中草药图谱及常用配方  4 评论地址：https://www.jiaokey.com/book/detail/12643001.html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