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书名：凯蒂猫钩针的基础</w:t>
      </w:r>
    </w:p>
    <w:p>
      <w:r>
        <w:t>作者：（日）三丽鸥公司著</w:t>
      </w:r>
    </w:p>
    <w:p>
      <w:r>
        <w:t>出版社：青岛:青岛出版社,2010.03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凯蒂猫钩针的基础 评论地址：https://www.jiaokey.com/book/detail/12643143.html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