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书名：炒股软件一点通  同花顺、钱龙、大智慧实战指南</w:t>
      </w:r>
    </w:p>
    <w:p>
      <w:r>
        <w:t>作者：李晓波，周峰编著</w:t>
      </w:r>
    </w:p>
    <w:p>
      <w:r>
        <w:t>出版社：北京：中国铁道出版社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炒股软件一点通  同花顺、钱龙、大智慧实战指南 评论地址：https://www.jiaokey.com/book/detail/12643170.html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