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书名：情绪游戏</w:t>
      </w:r>
    </w:p>
    <w:p>
      <w:r>
        <w:t>作者：张瀞文著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情绪游戏 评论地址：https://www.jiaokey.com/book/detail/12643178.html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