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想说  会说  有话可说  突破作文瓶颈的三维数学法</w:t>
      </w:r>
    </w:p>
    <w:p>
      <w:r>
        <w:rPr>
          <w:rFonts w:ascii="宋体" w:hAnsi="宋体" w:eastAsia="宋体"/>
          <w:sz w:val="24"/>
        </w:rPr>
        <w:t>杨和平著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31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想说  会说  有话可说  突破作文瓶颈的三维数学法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作文课-教学法-中小学-作文课-教学法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本书出售、求购地址：https://www.jiaokey.com/book/detail/12643191.html</w:t>
      </w:r>
    </w:p>
    <w:p>
      <w:r>
        <w:t>更多相关图书推荐：https://www.jiaokey.com</w:t>
      </w:r>
    </w:p>
    <w:p>
      <w:r>
        <w:t>杨和平著 其他作品：https://www.jiaokey.com/tag/杨和平著.html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关键词搜索：https://www.jiaokey.com/tag/作文课-教学法-中小学-作文课-教学法.html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