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好莱坞经典音乐钢琴改编曲  指环王</w:t>
      </w:r>
    </w:p>
    <w:p>
      <w:r>
        <w:rPr>
          <w:rFonts w:ascii="宋体" w:hAnsi="宋体" w:eastAsia="宋体"/>
          <w:sz w:val="24"/>
        </w:rPr>
        <w:t>霍华德·朔尔作曲；丹·考特斯编配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好莱坞经典音乐钢琴改编曲  指环王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霍华德·朔尔作曲；丹·考特斯编配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本书出售、求购地址：https://www.jiaokey.com/book/detail/12643231.html</w:t>
      </w:r>
    </w:p>
    <w:p>
      <w:r>
        <w:t>更多相关图书推荐：https://www.jiaokey.com</w:t>
      </w:r>
    </w:p>
    <w:p>
      <w:r>
        <w:t>霍华德·朔尔作曲；丹·考特斯编配 其他作品：https://www.jiaokey.com/tag/霍华德·朔尔作曲；丹·考特斯编配.html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关键词搜索：https://www.jiaokey.com/tag/好莱坞经典音乐钢琴改编曲  指环王.html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