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自由刺绣与十字绣  基础刺绣入门</w:t>
      </w:r>
    </w:p>
    <w:p>
      <w:r>
        <w:rPr>
          <w:rFonts w:ascii="宋体" w:hAnsi="宋体" w:eastAsia="宋体"/>
          <w:sz w:val="24"/>
        </w:rPr>
        <w:t>(日)雄鸡社原著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自由刺绣与十字绣  基础刺绣入门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(日)雄鸡社原著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本书出售、求购地址：https://www.jiaokey.com/book/detail/12643238.html</w:t>
      </w:r>
    </w:p>
    <w:p>
      <w:r>
        <w:t>更多相关图书推荐：https://www.jiaokey.com</w:t>
      </w:r>
    </w:p>
    <w:p>
      <w:r>
        <w:t>(日)雄鸡社原著 其他作品：https://www.jiaokey.com/tag/(日)雄鸡社原著.html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关键词搜索：https://www.jiaokey.com/tag/自由刺绣与十字绣  基础刺绣入门.html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