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书名：信用证审单有问有答280例</w:t>
      </w:r>
    </w:p>
    <w:p>
      <w:r>
        <w:t>作者：李一平，徐珺著</w:t>
      </w:r>
    </w:p>
    <w:p>
      <w:r>
        <w:t>出版社：北京:中国海关出版社,2010.08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信用证审单有问有答280例 评论地址：https://www.jiaokey.com/book/detail/12643427.html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