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书名：中级口译口试备考训练</w:t>
      </w:r>
    </w:p>
    <w:p>
      <w:r>
        <w:t>作者：陶伟，顾微著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中级口译口试备考训练 评论地址：https://www.jiaokey.com/book/detail/12643526.html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