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精编实用易学万年历  权威版  1900年-2050年</w:t>
      </w:r>
    </w:p>
    <w:p>
      <w:r>
        <w:rPr>
          <w:rFonts w:ascii="宋体" w:hAnsi="宋体" w:eastAsia="宋体"/>
          <w:sz w:val="24"/>
        </w:rPr>
        <w:t>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精编实用易学万年历  权威版  1900年-2050年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本书出售、求购地址：https://www.jiaokey.com/book/detail/12643530.html</w:t>
      </w:r>
    </w:p>
    <w:p>
      <w:r>
        <w:t>更多相关图书推荐：https://www.jiaokey.com</w:t>
      </w:r>
    </w:p>
    <w:p>
      <w:r>
        <w:t>赵斌编著 其他作品：https://www.jiaokey.com/tag/赵斌编著.html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关键词搜索：https://www.jiaokey.com/tag/精编实用易学万年历  权威版  1900年-2050年.html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