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书名：教出好孩子的68个好方法  教子疑难问题68解</w:t>
      </w:r>
    </w:p>
    <w:p>
      <w:r>
        <w:t>作者：成墨初编著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总页数：213</w:t>
      </w:r>
    </w:p>
    <w:p>
      <w:r>
        <w:t>更多请访问教客网: www.jiaokey.com</w:t>
      </w:r>
    </w:p>
    <w:p>
      <w:r>
        <w:t>教出好孩子的68个好方法  教子疑难问题68解 评论地址：https://www.jiaokey.com/book/detail/12643616.html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