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书名：财政业务一体化分析及平台建设研究</w:t>
      </w:r>
    </w:p>
    <w:p>
      <w:r>
        <w:t>作者：逯封，杨朝霞，袁锦霞著</w:t>
      </w:r>
    </w:p>
    <w:p>
      <w:r>
        <w:t>出版社：广州：广东经济出版社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财政业务一体化分析及平台建设研究 评论地址：https://www.jiaokey.com/book/detail/12643822.html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