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书名：政府预算：理论分析·改革述评·过程比较：兼以广州案例为主的实证考察</w:t>
      </w:r>
    </w:p>
    <w:p>
      <w:r>
        <w:t>作者：袁星侯著</w:t>
      </w:r>
    </w:p>
    <w:p>
      <w:r>
        <w:t>出版社：广州：广东经济出版社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政府预算：理论分析·改革述评·过程比较：兼以广州案例为主的实证考察 评论地址：https://www.jiaokey.com/book/detail/12643836.html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