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书名：建立与市场经济体制相适应的地方公共财政管理体制研究</w:t>
      </w:r>
    </w:p>
    <w:p>
      <w:r>
        <w:t>作者：黎旭东著</w:t>
      </w:r>
    </w:p>
    <w:p>
      <w:r>
        <w:t>出版社：广州：广东经济出版社</w:t>
      </w:r>
    </w:p>
    <w:p>
      <w:r>
        <w:t>出版日期：2008.09</w:t>
      </w:r>
    </w:p>
    <w:p>
      <w:r>
        <w:t>总页数：235</w:t>
      </w:r>
    </w:p>
    <w:p>
      <w:r>
        <w:t>更多请访问教客网: www.jiaokey.com</w:t>
      </w:r>
    </w:p>
    <w:p>
      <w:r>
        <w:t>建立与市场经济体制相适应的地方公共财政管理体制研究 评论地址：https://www.jiaokey.com/book/detail/12643864.html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