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书名：新题型大学英语六级考试一本全  2010年6月高分冲刺版</w:t>
      </w:r>
    </w:p>
    <w:p>
      <w:r>
        <w:t>作者：陈幼平著</w:t>
      </w:r>
    </w:p>
    <w:p>
      <w:r>
        <w:t>出版社：济南:齐鲁电子音像出版社,2010.02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新题型大学英语六级考试一本全  2010年6月高分冲刺版 评论地址：https://www.jiaokey.com/book/detail/12643998.html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