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书名：不找工作，自己干</w:t>
      </w:r>
    </w:p>
    <w:p>
      <w:r>
        <w:t>作者：姜何著</w:t>
      </w:r>
    </w:p>
    <w:p>
      <w:r>
        <w:t>出版社：北京：企业管理出版社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不找工作，自己干 评论地址：https://www.jiaokey.com/book/detail/12644005.html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