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书名：台湾开基祖庙保生大帝学甲慈济宫77Ian绕境祭典上白礁褐祖资料册</w:t>
      </w:r>
    </w:p>
    <w:p>
      <w:r>
        <w:t>作者：</w:t>
      </w:r>
    </w:p>
    <w:p>
      <w:r>
        <w:t>出版社：财团法人学甲慈济宫,1988.04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台湾开基祖庙保生大帝学甲慈济宫77Ian绕境祭典上白礁褐祖资料册 评论地址：https://www.jiaokey.com/book/detail/12644310.html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