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台港澳暨海外华文作家辞典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本书出售、求购地址：https://www.jiaokey.com/book/detail/12644362.html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关键词搜索：https://www.jiaokey.com/tag/台港澳暨海外华文作家辞典.html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