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1  火之晨曦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1  火之晨曦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本书出售、求购地址：https://www.jiaokey.com/book/detail/12644598.html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关键词搜索：https://www.jiaokey.com/tag/龙族  1  火之晨曦.html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