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书名：大酱女STYLE</w:t>
      </w:r>
    </w:p>
    <w:p>
      <w:r>
        <w:t>作者：（韩）白荣玉著；荀寿潇译</w:t>
      </w:r>
    </w:p>
    <w:p>
      <w:r>
        <w:t>出版社：海口:南海出版公司,2010.01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大酱女STYLE 评论地址：https://www.jiaokey.com/book/detail/12644634.html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