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  《中学生》杂志征文获奖作文选</w:t>
      </w:r>
    </w:p>
    <w:p>
      <w:r>
        <w:t>作者：（日）近藤次郎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可爱的家乡  《中学生》杂志征文获奖作文选 评论地址：https://www.jiaokey.com/book/detail/12644695.html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