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日本汉学研究续探  ，  文学篇</w:t>
      </w:r>
    </w:p>
    <w:p>
      <w:r>
        <w:rPr>
          <w:rFonts w:ascii="宋体" w:hAnsi="宋体" w:eastAsia="宋体"/>
          <w:sz w:val="24"/>
        </w:rPr>
        <w:t>叶国良，x1d陈明姿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日本汉学研究续探  ，  文学篇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叶国良，x1d陈明姿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本书出售、求购地址：https://www.jiaokey.com/book/detail/12644847.html</w:t>
      </w:r>
    </w:p>
    <w:p>
      <w:r>
        <w:t>更多相关图书推荐：https://www.jiaokey.com</w:t>
      </w:r>
    </w:p>
    <w:p>
      <w:r>
        <w:t>叶国良，x1d陈明姿 其他作品：https://www.jiaokey.com/tag/叶国良，x1d陈明姿.html</w:t>
      </w:r>
    </w:p>
    <w:p>
      <w:r>
        <w:t>台湾大学出版中心 出版图书：https://www.jiaokey.com/tag/台湾大学出版中心.html</w:t>
      </w:r>
    </w:p>
    <w:p>
      <w:r>
        <w:t>关键词搜索：https://www.jiaokey.com/tag/日本汉学研究续探  ，  文学篇.html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