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书名：让人快乐幸福的读者文摘：你是我的心</w:t>
      </w:r>
    </w:p>
    <w:p>
      <w:r>
        <w:t>作者：（美）杰得·哈普特编著</w:t>
      </w:r>
    </w:p>
    <w:p>
      <w:r>
        <w:t>出版社：北京：人民日报社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让人快乐幸福的读者文摘：你是我的心 评论地址：https://www.jiaokey.com/book/detail/12644952.html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