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书名：明代蒙古汉籍史料汇编  第6辑  卢龙塞略·九边考·三云筹俎考</w:t>
      </w:r>
    </w:p>
    <w:p>
      <w:r>
        <w:t>作者：薄音湖，于默颖编辑点校</w:t>
      </w:r>
    </w:p>
    <w:p>
      <w:r>
        <w:t>出版社：呼和浩特：内蒙古大学出版社</w:t>
      </w:r>
    </w:p>
    <w:p>
      <w:r>
        <w:t>出版日期：2009.09</w:t>
      </w:r>
    </w:p>
    <w:p>
      <w:r>
        <w:t>总页数：382</w:t>
      </w:r>
    </w:p>
    <w:p>
      <w:r>
        <w:t>更多请访问教客网: www.jiaokey.com</w:t>
      </w:r>
    </w:p>
    <w:p>
      <w:r>
        <w:t>明代蒙古汉籍史料汇编  第6辑  卢龙塞略·九边考·三云筹俎考 评论地址：https://www.jiaokey.com/book/detail/12645017.html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