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书名：夏日棉麻编织</w:t>
      </w:r>
    </w:p>
    <w:p>
      <w:r>
        <w:t>作者：梁碧玲编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夏日棉麻编织 评论地址：https://www.jiaokey.com/book/detail/12645486.html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