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书名：结构式的演化  第一人称认识性插入语的语法化  英文版</w:t>
      </w:r>
    </w:p>
    <w:p>
      <w:r>
        <w:t>作者：程丽霞著</w:t>
      </w:r>
    </w:p>
    <w:p>
      <w:r>
        <w:t>出版社：厦门：厦门大学出版社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结构式的演化  第一人称认识性插入语的语法化  英文版 评论地址：https://www.jiaokey.com/book/detail/12645592.html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