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书名：幻想与现实  二十世纪科幻小说在中国的译介</w:t>
      </w:r>
    </w:p>
    <w:p>
      <w:r>
        <w:t>作者：姜倩著</w:t>
      </w:r>
    </w:p>
    <w:p>
      <w:r>
        <w:t>出版社：上海：复旦大学出版社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幻想与现实  二十世纪科幻小说在中国的译介 评论地址：https://www.jiaokey.com/book/detail/12645640.html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