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书名：蒋介石与宋美龄  民国第一家庭传奇</w:t>
      </w:r>
    </w:p>
    <w:p>
      <w:r>
        <w:t>作者：师永刚，张凡编著</w:t>
      </w:r>
    </w:p>
    <w:p>
      <w:r>
        <w:t>出版社：北京：华文出版社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蒋介石与宋美龄  民国第一家庭传奇 评论地址：https://www.jiaokey.com/book/detail/12645808.html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