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书名：你的英文又错了！  英文正误辨析1001例  中级  新东方</w:t>
      </w:r>
    </w:p>
    <w:p>
      <w:r>
        <w:t>作者：（美）兹佐，（西）圣托米，（美）海因斯主编</w:t>
      </w:r>
    </w:p>
    <w:p>
      <w:r>
        <w:t>出版社：北京:群言出版社,2010.07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你的英文又错了！  英文正误辨析1001例  中级  新东方 评论地址：https://www.jiaokey.com/book/detail/12645814.html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