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书名：濒湖脉学助读</w:t>
      </w:r>
    </w:p>
    <w:p>
      <w:r>
        <w:t>作者：朱克俭主编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总页数：86</w:t>
      </w:r>
    </w:p>
    <w:p>
      <w:r>
        <w:t>更多请访问教客网: www.jiaokey.com</w:t>
      </w:r>
    </w:p>
    <w:p>
      <w:r>
        <w:t>濒湖脉学助读 评论地址：https://www.jiaokey.com/book/detail/12645827.html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