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顺势突围  复苏时代的中国企业生存密码</w:t>
      </w:r>
    </w:p>
    <w:p>
      <w:r>
        <w:rPr>
          <w:rFonts w:ascii="宋体" w:hAnsi="宋体" w:eastAsia="宋体"/>
          <w:sz w:val="24"/>
        </w:rPr>
        <w:t>周锡冰编著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顺势突围  复苏时代的中国企业生存密码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本书出售、求购地址：https://www.jiaokey.com/book/detail/12645950.html</w:t>
      </w:r>
    </w:p>
    <w:p>
      <w:r>
        <w:t>更多相关图书推荐：https://www.jiaokey.com</w:t>
      </w:r>
    </w:p>
    <w:p>
      <w:r>
        <w:t>周锡冰编著 其他作品：https://www.jiaokey.com/tag/周锡冰编著.html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关键词搜索：https://www.jiaokey.com/tag/顺势突围  复苏时代的中国企业生存密码.html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