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书名：每日交易心理训练  101条规则把您训练成交易心理学专家</w:t>
      </w:r>
    </w:p>
    <w:p>
      <w:r>
        <w:t>作者：（美）布里特·N.斯蒂恩博格著</w:t>
      </w:r>
    </w:p>
    <w:p>
      <w:r>
        <w:t>出版社：沈阳:万卷出版公司,2010.07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每日交易心理训练  101条规则把您训练成交易心理学专家 评论地址：https://www.jiaokey.com/book/detail/12645967.html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