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书名：永远的迈克尔·杰克逊  50年历程图片全记录</w:t>
      </w:r>
    </w:p>
    <w:p>
      <w:r>
        <w:t>作者：欧阳鹏编著</w:t>
      </w:r>
    </w:p>
    <w:p>
      <w:r>
        <w:t>出版社：昆明：云南科技出版社</w:t>
      </w:r>
    </w:p>
    <w:p>
      <w:r>
        <w:t>出版日期：2009.07</w:t>
      </w:r>
    </w:p>
    <w:p>
      <w:r>
        <w:t>总页数：144</w:t>
      </w:r>
    </w:p>
    <w:p>
      <w:r>
        <w:t>更多请访问教客网: www.jiaokey.com</w:t>
      </w:r>
    </w:p>
    <w:p>
      <w:r>
        <w:t>永远的迈克尔·杰克逊  50年历程图片全记录 评论地址：https://www.jiaokey.com/book/detail/12645984.html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