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色散管理光孤子的数学理论  英文版</w:t>
      </w:r>
    </w:p>
    <w:p>
      <w:r>
        <w:rPr>
          <w:rFonts w:ascii="宋体" w:hAnsi="宋体" w:eastAsia="宋体"/>
          <w:sz w:val="24"/>
        </w:rPr>
        <w:t>（印）比斯瓦斯，（塞尔）米洛维克，（美）马修著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色散管理光孤子的数学理论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（印）比斯瓦斯，（塞尔）米洛维克，（美）马修著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本书出售、求购地址：https://www.jiaokey.com/book/detail/12646131.html</w:t>
      </w:r>
    </w:p>
    <w:p>
      <w:r>
        <w:t>更多相关图书推荐：https://www.jiaokey.com</w:t>
      </w:r>
    </w:p>
    <w:p>
      <w:r>
        <w:t>（印）比斯瓦斯，（塞尔）米洛维克，（美）马修著 其他作品：https://www.jiaokey.com/tag/（印）比斯瓦斯，（塞尔）米洛维克，（美）马修著.html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关键词搜索：https://www.jiaokey.com/tag/色散管理光孤子的数学理论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