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书名：探花风雅梦楼诗  王文治研究</w:t>
      </w:r>
    </w:p>
    <w:p>
      <w:r>
        <w:t>作者：王平著</w:t>
      </w:r>
    </w:p>
    <w:p>
      <w:r>
        <w:t>出版社：南京：凤凰出版社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探花风雅梦楼诗  王文治研究 评论地址：https://www.jiaokey.com/book/detail/12646458.html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