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书名：王大绩精讲作文高分一招鲜</w:t>
      </w:r>
    </w:p>
    <w:p>
      <w:r>
        <w:t>作者：王大绩主编</w:t>
      </w:r>
    </w:p>
    <w:p>
      <w:r>
        <w:t>出版社：北京：人民文学出版社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王大绩精讲作文高分一招鲜 评论地址：https://www.jiaokey.com/book/detail/12646806.html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