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中国发展传播学  江西卷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中国发展传播学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本书出售、求购地址：https://www.jiaokey.com/book/detail/12647481.html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关键词搜索：https://www.jiaokey.com/tag/中国发展传播学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