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书名：衍生产品估值与分析</w:t>
      </w:r>
    </w:p>
    <w:p>
      <w:r>
        <w:t>作者：中国证券业协会编</w:t>
      </w:r>
    </w:p>
    <w:p>
      <w:r>
        <w:t>出版社：中国证券业协会,2005.11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衍生产品估值与分析 评论地址：https://www.jiaokey.com/book/detail/12647532.html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