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书名：骨科医生局部麻醉疗法ABC</w:t>
      </w:r>
    </w:p>
    <w:p>
      <w:r>
        <w:t>作者：贾育松，孟斌编著</w:t>
      </w:r>
    </w:p>
    <w:p>
      <w:r>
        <w:t>出版社：兰州：甘肃科学技术出版社</w:t>
      </w:r>
    </w:p>
    <w:p>
      <w:r>
        <w:t>出版日期：2007.08</w:t>
      </w:r>
    </w:p>
    <w:p>
      <w:r>
        <w:t>总页数：173</w:t>
      </w:r>
    </w:p>
    <w:p>
      <w:r>
        <w:t>更多请访问教客网: www.jiaokey.com</w:t>
      </w:r>
    </w:p>
    <w:p>
      <w:r>
        <w:t>骨科医生局部麻醉疗法ABC 评论地址：https://www.jiaokey.com/book/detail/12648403.html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