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书名：弗兰肯斯坦  活跳尸</w:t>
      </w:r>
    </w:p>
    <w:p>
      <w:r>
        <w:t>作者：（英）玛丽·雪莱著；尤云峰译</w:t>
      </w:r>
    </w:p>
    <w:p>
      <w:r>
        <w:t>出版社：沈阳:辽宁教育出版社,2005.09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弗兰肯斯坦  活跳尸 评论地址：https://www.jiaokey.com/book/detail/12648594.html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