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书名：名誉领事</w:t>
      </w:r>
    </w:p>
    <w:p>
      <w:r>
        <w:t>作者：（英）格雷厄姆·格林（Graham Greene）著；杜争鸣译</w:t>
      </w:r>
    </w:p>
    <w:p>
      <w:r>
        <w:t>出版社：南京：译林出版社</w:t>
      </w:r>
    </w:p>
    <w:p>
      <w:r>
        <w:t>出版日期：1999.11</w:t>
      </w:r>
    </w:p>
    <w:p>
      <w:r>
        <w:t>总页数：312</w:t>
      </w:r>
    </w:p>
    <w:p>
      <w:r>
        <w:t>更多请访问教客网: www.jiaokey.com</w:t>
      </w:r>
    </w:p>
    <w:p>
      <w:r>
        <w:t>名誉领事 评论地址：https://www.jiaokey.com/book/detail/12648626.html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