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成人高等学校专升本招生全国统一考试医学综合全真模拟及精解</w:t>
      </w:r>
    </w:p>
    <w:p>
      <w:r>
        <w:rPr>
          <w:rFonts w:ascii="宋体" w:hAnsi="宋体" w:eastAsia="宋体"/>
          <w:sz w:val="24"/>
        </w:rPr>
        <w:t>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成人高等学校专升本招生全国统一考试医学综合全真模拟及精解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本书出售、求购地址：https://www.jiaokey.com/book/detail/12648643.html</w:t>
      </w:r>
    </w:p>
    <w:p>
      <w:r>
        <w:t>更多相关图书推荐：https://www.jiaokey.com</w:t>
      </w:r>
    </w:p>
    <w:p>
      <w:r>
        <w:t>朱文玉主编 其他作品：https://www.jiaokey.com/tag/朱文玉主编.html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关键词搜索：https://www.jiaokey.com/tag/成人高等学校专升本招生全国统一考试医学综合全真模拟及精解.html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