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书名：国家执业中药师资格考试全真模拟试题库</w:t>
      </w:r>
    </w:p>
    <w:p>
      <w:r>
        <w:t>作者：潘清平编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国家执业中药师资格考试全真模拟试题库 评论地址：https://www.jiaokey.com/book/detail/12648714.html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