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书名：我那美好残酷的青春</w:t>
      </w:r>
    </w:p>
    <w:p>
      <w:r>
        <w:t>作者：邢菜菜著</w:t>
      </w:r>
    </w:p>
    <w:p>
      <w:r>
        <w:t>出版社：北京：新星出版社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我那美好残酷的青春 评论地址：https://www.jiaokey.com/book/detail/12648810.html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