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书名：医学发明  活法机要  兰室秘藏</w:t>
      </w:r>
    </w:p>
    <w:p>
      <w:r>
        <w:t>作者：杲撰编</w:t>
      </w:r>
    </w:p>
    <w:p>
      <w:r>
        <w:t>出版社：北京：中医古籍出版社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医学发明  活法机要  兰室秘藏 评论地址：https://www.jiaokey.com/book/detail/12648874.html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