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家庭外科保健护理宝典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家庭外科保健护理宝典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本书出售、求购地址：https://www.jiaokey.com/book/detail/12648945.html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关键词搜索：https://www.jiaokey.com/tag/家庭外科保健护理宝典.html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